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百堂党课  福州市党员领导干部优秀党课选  下</w:t>
      </w:r>
    </w:p>
    <w:p>
      <w:r>
        <w:rPr>
          <w:rFonts w:ascii="宋体" w:hAnsi="宋体" w:eastAsia="宋体"/>
          <w:sz w:val="24"/>
        </w:rPr>
        <w:t>中共福州市委组织部编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百堂党课  福州市党员领导干部优秀党课选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本书出售、求购地址：https://www.jiaokey.com/book/detail/14711908.html</w:t>
      </w:r>
    </w:p>
    <w:p>
      <w:r>
        <w:t>更多相关图书推荐：https://www.jiaokey.com</w:t>
      </w:r>
    </w:p>
    <w:p>
      <w:r>
        <w:t>中共福州市委组织部编 其他作品：https://www.jiaokey.com/tag/中共福州市委组织部编.html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关键词搜索：https://www.jiaokey.com/tag/百堂党课  福州市党员领导干部优秀党课选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