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书名：静待花开  家庭教育指导用书</w:t>
      </w:r>
    </w:p>
    <w:p>
      <w:r>
        <w:t>作者：朱梅林</w:t>
      </w:r>
    </w:p>
    <w:p>
      <w:r>
        <w:t>出版社：北京:知识产权出版社,2019.09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静待花开  家庭教育指导用书 评论地址：https://www.jiaokey.com/book/detail/14711910.html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