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书名：尽入渔樵闲话  报人读史札记二集</w:t>
      </w:r>
    </w:p>
    <w:p>
      <w:r>
        <w:t>作者：田东江著</w:t>
      </w:r>
    </w:p>
    <w:p>
      <w:r>
        <w:t>出版社：广州:中山大学出版社,2019.04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尽入渔樵闲话  报人读史札记二集 评论地址：https://www.jiaokey.com/book/detail/14711929.html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