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书名：极简谈判术</w:t>
      </w:r>
    </w:p>
    <w:p>
      <w:r>
        <w:t>作者：王咏</w:t>
      </w:r>
    </w:p>
    <w:p>
      <w:r>
        <w:t>出版社：杭州:浙江大学出版社,2019.11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极简谈判术 评论地址：https://www.jiaokey.com/book/detail/14711973.html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