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第1册  后汉书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第1册  后汉书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本书出售、求购地址：https://www.jiaokey.com/book/detail/14712013.html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第1册  后汉书.html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