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第193册  第42卷  第一至十号  1946年1月-1946年5月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第193册  第42卷  第一至十号  1946年1月-1946年5月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本书出售、求购地址：https://www.jiaokey.com/book/detail/14712149.html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关键词搜索：https://www.jiaokey.com/tag/东方杂志  第193册  第42卷  第一至十号  1946年1月-1946年5月.html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