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舆论引导艺术：领导干部如何面对媒体  上</w:t>
      </w:r>
    </w:p>
    <w:p>
      <w:r>
        <w:rPr>
          <w:rFonts w:ascii="宋体" w:hAnsi="宋体" w:eastAsia="宋体"/>
          <w:sz w:val="24"/>
        </w:rPr>
        <w:t>任贤良著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舆论引导艺术：领导干部如何面对媒体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任贤良著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本书出售、求购地址：https://www.jiaokey.com/book/detail/14712221.html</w:t>
      </w:r>
    </w:p>
    <w:p>
      <w:r>
        <w:t>更多相关图书推荐：https://www.jiaokey.com</w:t>
      </w:r>
    </w:p>
    <w:p>
      <w:r>
        <w:t>任贤良著 其他作品：https://www.jiaokey.com/tag/任贤良著.html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关键词搜索：https://www.jiaokey.com/tag/舆论引导艺术：领导干部如何面对媒体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