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书名：历代名人咏阳泉</w:t>
      </w:r>
    </w:p>
    <w:p>
      <w:r>
        <w:t>作者：张晓悦，郭祯田主编</w:t>
      </w:r>
    </w:p>
    <w:p>
      <w:r>
        <w:t>出版社：太原:北岳文艺出版社,2017.09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历代名人咏阳泉 评论地址：https://www.jiaokey.com/book/detail/14712223.html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