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书名：在海之隅  委内瑞拉与荷属加勒比地区的华侨  上</w:t>
      </w:r>
    </w:p>
    <w:p>
      <w:r>
        <w:t>作者：高伟浓著</w:t>
      </w:r>
    </w:p>
    <w:p>
      <w:r>
        <w:t>出版社：广州:暨南大学出版社,2019.04</w:t>
      </w:r>
    </w:p>
    <w:p>
      <w:r>
        <w:t>出版日期：</w:t>
      </w:r>
    </w:p>
    <w:p>
      <w:r>
        <w:t>总页数：556</w:t>
      </w:r>
    </w:p>
    <w:p>
      <w:r>
        <w:t>更多请访问教客网: www.jiaokey.com</w:t>
      </w:r>
    </w:p>
    <w:p>
      <w:r>
        <w:t>在海之隅  委内瑞拉与荷属加勒比地区的华侨  上 评论地址：https://www.jiaokey.com/book/detail/14712742.html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