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书名：2019年散文随笔选粹</w:t>
      </w:r>
    </w:p>
    <w:p>
      <w:r>
        <w:t>作者：陈克海主编</w:t>
      </w:r>
    </w:p>
    <w:p>
      <w:r>
        <w:t>出版社：太原:北岳文艺出版社,2020.01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2019年散文随笔选粹 评论地址：https://www.jiaokey.com/book/detail/14712783.html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