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被折断的花朵</w:t>
      </w:r>
    </w:p>
    <w:p>
      <w:r>
        <w:rPr>
          <w:rFonts w:ascii="宋体" w:hAnsi="宋体" w:eastAsia="宋体"/>
          <w:sz w:val="24"/>
        </w:rPr>
        <w:t>（荷兰）玛格丽特·哈默尔-毛努·德弗瓦德维勒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被折断的花朵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（荷兰）玛格丽特·哈默尔-毛努·德弗瓦德维勒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本书出售、求购地址：https://www.jiaokey.com/book/detail/14712833.html</w:t>
      </w:r>
    </w:p>
    <w:p>
      <w:r>
        <w:t>更多相关图书推荐：https://www.jiaokey.com</w:t>
      </w:r>
    </w:p>
    <w:p>
      <w:r>
        <w:t>（荷兰）玛格丽特·哈默尔-毛努·德弗瓦德维勒 其他作品：https://www.jiaokey.com/tag/（荷兰）玛格丽特·哈默尔-毛努·德弗瓦德维勒.html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关键词搜索：https://www.jiaokey.com/tag/被折断的花朵.html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