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“全球变局下的中日关系  务实合作与前景展望”国际学术研讨会文集</w:t>
      </w:r>
    </w:p>
    <w:p>
      <w:r>
        <w:rPr>
          <w:rFonts w:ascii="宋体" w:hAnsi="宋体" w:eastAsia="宋体"/>
          <w:sz w:val="24"/>
        </w:rPr>
        <w:t>杨伯江主编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“全球变局下的中日关系  务实合作与前景展望”国际学术研讨会文集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本书出售、求购地址：https://www.jiaokey.com/book/detail/14712866.html</w:t>
      </w:r>
    </w:p>
    <w:p>
      <w:r>
        <w:t>更多相关图书推荐：https://www.jiaokey.com</w:t>
      </w:r>
    </w:p>
    <w:p>
      <w:r>
        <w:t>杨伯江主编 其他作品：https://www.jiaokey.com/tag/杨伯江主编.html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关键词搜索：https://www.jiaokey.com/tag/“全球变局下的中日关系  务实合作与前景展望”国际学术研讨会文集.html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