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基于科研数据的评价研究  学科交叉性与科研影响力</w:t>
      </w:r>
    </w:p>
    <w:p>
      <w:r>
        <w:rPr>
          <w:rFonts w:ascii="宋体" w:hAnsi="宋体" w:eastAsia="宋体"/>
          <w:sz w:val="24"/>
        </w:rPr>
        <w:t>（中国）邵志毅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基于科研数据的评价研究  学科交叉性与科研影响力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（中国）邵志毅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本书出售、求购地址：https://www.jiaokey.com/book/detail/14712869.html</w:t>
      </w:r>
    </w:p>
    <w:p>
      <w:r>
        <w:t>更多相关图书推荐：https://www.jiaokey.com</w:t>
      </w:r>
    </w:p>
    <w:p>
      <w:r>
        <w:t>（中国）邵志毅 其他作品：https://www.jiaokey.com/tag/（中国）邵志毅.html</w:t>
      </w:r>
    </w:p>
    <w:p>
      <w:r>
        <w:t>中国财富出版社 出版图书：https://www.jiaokey.com/tag/中国财富出版社.html</w:t>
      </w:r>
    </w:p>
    <w:p>
      <w:r>
        <w:t>关键词搜索：https://www.jiaokey.com/tag/基于科研数据的评价研究  学科交叉性与科研影响力.html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