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漫游伊丽莎白时代的英格兰</w:t>
      </w:r>
    </w:p>
    <w:p>
      <w:r>
        <w:rPr>
          <w:rFonts w:ascii="宋体" w:hAnsi="宋体" w:eastAsia="宋体"/>
          <w:sz w:val="24"/>
        </w:rPr>
        <w:t>Ian Mortimer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漫游伊丽莎白时代的英格兰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Mortimer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本书出售、求购地址：https://www.jiaokey.com/book/detail/14712936.html</w:t>
      </w:r>
    </w:p>
    <w:p>
      <w:r>
        <w:t>更多相关图书推荐：https://www.jiaokey.com</w:t>
      </w:r>
    </w:p>
    <w:p>
      <w:r>
        <w:t>Ian Mortimer 其他作品：https://www.jiaokey.com/tag/Ian Mortimer.html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关键词搜索：https://www.jiaokey.com/tag/漫游伊丽莎白时代的英格兰.html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