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2018.1  总第46辑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2018.1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本书出售、求购地址：https://www.jiaokey.com/book/detail/14712941.html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2018.1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