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书名：托妮·莫里森小说的身体叙事研究</w:t>
      </w:r>
    </w:p>
    <w:p>
      <w:r>
        <w:t>作者：马粉英著</w:t>
      </w:r>
    </w:p>
    <w:p>
      <w:r>
        <w:t>出版社：北京:民族出版社,2019.09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托妮·莫里森小说的身体叙事研究 评论地址：https://www.jiaokey.com/book/detail/14712943.html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