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中国疫苗百年纪实  下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中国疫苗百年纪实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本书出售、求购地址：https://www.jiaokey.com/book/detail/14712950.html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关键词搜索：https://www.jiaokey.com/tag/中国疫苗百年纪实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