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书名：对话与狂欢  纳博科夫创作的符号学解读</w:t>
      </w:r>
    </w:p>
    <w:p>
      <w:r>
        <w:t>作者：谢明琪著</w:t>
      </w:r>
    </w:p>
    <w:p>
      <w:r>
        <w:t>出版社：南京:东南大学出版社,2020.01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对话与狂欢  纳博科夫创作的符号学解读 评论地址：https://www.jiaokey.com/book/detail/14712963.html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