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社会心态蓝皮书  中国社会心态研究报告  2019</w:t>
      </w:r>
    </w:p>
    <w:p>
      <w:r>
        <w:rPr>
          <w:rFonts w:ascii="宋体" w:hAnsi="宋体" w:eastAsia="宋体"/>
          <w:sz w:val="24"/>
        </w:rPr>
        <w:t>王俊秀编；张媛责编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社会心态蓝皮书  中国社会心态研究报告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王俊秀编；张媛责编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本书出售、求购地址：https://www.jiaokey.com/book/detail/14712968.html</w:t>
      </w:r>
    </w:p>
    <w:p>
      <w:r>
        <w:t>更多相关图书推荐：https://www.jiaokey.com</w:t>
      </w:r>
    </w:p>
    <w:p>
      <w:r>
        <w:t>王俊秀编；张媛责编 其他作品：https://www.jiaokey.com/tag/王俊秀编；张媛责编.html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关键词搜索：https://www.jiaokey.com/tag/社会心态蓝皮书  中国社会心态研究报告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