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书名：卡塞尔不欢迎逻辑</w:t>
      </w:r>
    </w:p>
    <w:p>
      <w:r>
        <w:t>作者：（西）恩里克·比拉-马塔斯著；施杰李，雪菲译</w:t>
      </w:r>
    </w:p>
    <w:p>
      <w:r>
        <w:t>出版社：上海:上海译文出版社,2019.11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卡塞尔不欢迎逻辑 评论地址：https://www.jiaokey.com/book/detail/14712984.html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