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  6  圣殿沙丘</w:t>
      </w:r>
    </w:p>
    <w:p>
      <w:r>
        <w:t>作者：老光，甄春雨译；（美国）弗兰克·赫伯特</w:t>
      </w:r>
    </w:p>
    <w:p>
      <w:r>
        <w:t>出版社：江苏凤凰文艺出版社,2019.09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沙丘  6  圣殿沙丘 评论地址：https://www.jiaokey.com/book/detail/14712997.html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