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国家药典中草药图鉴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本书出售、求购地址：https://www.jiaokey.com/book/detail/14713016.html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关键词搜索：https://www.jiaokey.com/tag/国家药典中草药图鉴.html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