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书名：布拉格练习曲</w:t>
      </w:r>
    </w:p>
    <w:p>
      <w:r>
        <w:t>作者：徐伟珠译；（捷克）兹旦内克·斯维拉克</w:t>
      </w:r>
    </w:p>
    <w:p>
      <w:r>
        <w:t>出版社：杭州:浙江文艺出版社,2019.09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布拉格练习曲 评论地址：https://www.jiaokey.com/book/detail/14713019.html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