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书名：被弃的意象</w:t>
      </w:r>
    </w:p>
    <w:p>
      <w:r>
        <w:t>作者：C.S.路易斯</w:t>
      </w:r>
    </w:p>
    <w:p>
      <w:r>
        <w:t>出版社：北京:东方出版社,2019.10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被弃的意象 评论地址：https://www.jiaokey.com/book/detail/14713086.html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