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书名：吕思勉白话中国史  近世卷  明清流变</w:t>
      </w:r>
    </w:p>
    <w:p>
      <w:r>
        <w:t>作者：吕思勉</w:t>
      </w:r>
    </w:p>
    <w:p>
      <w:r>
        <w:t>出版社：杭州:浙江人民出版社,2020.01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吕思勉白话中国史  近世卷  明清流变 评论地址：https://www.jiaokey.com/book/detail/14713089.html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