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剑桥国际英语语法  中级  Level 2</w:t>
      </w:r>
    </w:p>
    <w:p>
      <w:r>
        <w:rPr>
          <w:rFonts w:ascii="宋体" w:hAnsi="宋体" w:eastAsia="宋体"/>
          <w:sz w:val="24"/>
        </w:rPr>
        <w:t>（英）菲奥娜·戴维斯（Fiona Davis），（英）韦恩·里默编（Wayne Rimmer）著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剑桥国际英语语法  中级  Level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（英）菲奥娜·戴维斯（Fiona Davis），（英）韦恩·里默编（Wayne Rimmer）著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本书出售、求购地址：https://www.jiaokey.com/book/detail/14713199.html</w:t>
      </w:r>
    </w:p>
    <w:p>
      <w:r>
        <w:t>更多相关图书推荐：https://www.jiaokey.com</w:t>
      </w:r>
    </w:p>
    <w:p>
      <w:r>
        <w:t>（英）菲奥娜·戴维斯（Fiona Davis），（英）韦恩·里默编（Wayne Rimmer）著 其他作品：https://www.jiaokey.com/tag/（英）菲奥娜·戴维斯（Fiona Davis），（英）韦恩·里默编（Wayne Rimmer）著.html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关键词搜索：https://www.jiaokey.com/tag/剑桥国际英语语法  中级  Level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