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大音乐家五线谱  疯狂动物成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大音乐家五线谱  疯狂动物成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本书出售、求购地址：https://www.jiaokey.com/book/detail/14713246.html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关键词搜索：https://www.jiaokey.com/tag/大音乐家五线谱  疯狂动物成.html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