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2020老蒋绿皮书金榜题名系列  历年真题命题考点老蒋120句必背  考研英语  2</w:t>
      </w:r>
    </w:p>
    <w:p>
      <w:r>
        <w:rPr>
          <w:rFonts w:ascii="宋体" w:hAnsi="宋体" w:eastAsia="宋体"/>
          <w:sz w:val="24"/>
        </w:rPr>
        <w:t>（中国）老蒋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2020老蒋绿皮书金榜题名系列  历年真题命题考点老蒋120句必背  考研英语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（中国）老蒋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本书出售、求购地址：https://www.jiaokey.com/book/detail/14713291.html</w:t>
      </w:r>
    </w:p>
    <w:p>
      <w:r>
        <w:t>更多相关图书推荐：https://www.jiaokey.com</w:t>
      </w:r>
    </w:p>
    <w:p>
      <w:r>
        <w:t>（中国）老蒋 其他作品：https://www.jiaokey.com/tag/（中国）老蒋.html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关键词搜索：https://www.jiaokey.com/tag/2020老蒋绿皮书金榜题名系列  历年真题命题考点老蒋120句必背  考研英语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