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血管护理核心教程</w:t>
      </w:r>
    </w:p>
    <w:p>
      <w:r>
        <w:rPr>
          <w:rFonts w:ascii="宋体" w:hAnsi="宋体" w:eastAsia="宋体"/>
          <w:sz w:val="24"/>
        </w:rPr>
        <w:t>李海燕，陆清声，冯睿主译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血管护理核心教程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李海燕，陆清声，冯睿主译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本书出售、求购地址：https://www.jiaokey.com/book/detail/14713461.html</w:t>
      </w:r>
    </w:p>
    <w:p>
      <w:r>
        <w:t>更多相关图书推荐：https://www.jiaokey.com</w:t>
      </w:r>
    </w:p>
    <w:p>
      <w:r>
        <w:t>李海燕，陆清声，冯睿主译 其他作品：https://www.jiaokey.com/tag/李海燕，陆清声，冯睿主译.html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关键词搜索：https://www.jiaokey.com/tag/血管护理核心教程.html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