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难经传本集成  黄帝八十一难经纂图句解</w:t>
      </w:r>
    </w:p>
    <w:p>
      <w:r>
        <w:rPr>
          <w:rFonts w:ascii="宋体" w:hAnsi="宋体" w:eastAsia="宋体"/>
          <w:sz w:val="24"/>
        </w:rPr>
        <w:t>李駧撰；刘晓峰提要；马捷，李峰主编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难经传本集成  黄帝八十一难经纂图句解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李駧撰；刘晓峰提要；马捷，李峰主编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本书出售、求购地址：https://www.jiaokey.com/book/detail/14713522.html</w:t>
      </w:r>
    </w:p>
    <w:p>
      <w:r>
        <w:t>更多相关图书推荐：https://www.jiaokey.com</w:t>
      </w:r>
    </w:p>
    <w:p>
      <w:r>
        <w:t>李駧撰；刘晓峰提要；马捷，李峰主编 其他作品：https://www.jiaokey.com/tag/李駧撰；刘晓峰提要；马捷，李峰主编.html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关键词搜索：https://www.jiaokey.com/tag/难经传本集成  黄帝八十一难经纂图句解.html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