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明赵府居敬堂本《素问》  下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明赵府居敬堂本《素问》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本书出售、求购地址：https://www.jiaokey.com/book/detail/14713587.html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关键词搜索：https://www.jiaokey.com/tag/明赵府居敬堂本《素问》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