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肥胖和你想的不一样  减重手术教父破解人体代谢密码</w:t>
      </w:r>
    </w:p>
    <w:p>
      <w:r>
        <w:rPr>
          <w:rFonts w:ascii="宋体" w:hAnsi="宋体" w:eastAsia="宋体"/>
          <w:sz w:val="24"/>
        </w:rPr>
        <w:t>陈海波责任编辑；（中国）黄致锟，谢其浚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肥胖和你想的不一样  减重手术教父破解人体代谢密码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陈海波责任编辑；（中国）黄致锟，谢其浚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本书出售、求购地址：https://www.jiaokey.com/book/detail/14713667.html</w:t>
      </w:r>
    </w:p>
    <w:p>
      <w:r>
        <w:t>更多相关图书推荐：https://www.jiaokey.com</w:t>
      </w:r>
    </w:p>
    <w:p>
      <w:r>
        <w:t>陈海波责任编辑；（中国）黄致锟，谢其浚 其他作品：https://www.jiaokey.com/tag/陈海波责任编辑；（中国）黄致锟，谢其浚.html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关键词搜索：https://www.jiaokey.com/tag/肥胖和你想的不一样  减重手术教父破解人体代谢密码.html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