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头面部毛发美学种植与文饰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头面部毛发美学种植与文饰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本书出售、求购地址：https://www.jiaokey.com/book/detail/14713828.html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关键词搜索：https://www.jiaokey.com/tag/头面部毛发美学种植与文饰.html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