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成人腰椎侧凸</w:t>
      </w:r>
    </w:p>
    <w:p>
      <w:r>
        <w:rPr>
          <w:rFonts w:ascii="宋体" w:hAnsi="宋体" w:eastAsia="宋体"/>
          <w:sz w:val="24"/>
        </w:rPr>
        <w:t>李明，郝定均，沈建雄，朱泽章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成人腰椎侧凸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李明，郝定均，沈建雄，朱泽章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本书出售、求购地址：https://www.jiaokey.com/book/detail/14713859.html</w:t>
      </w:r>
    </w:p>
    <w:p>
      <w:r>
        <w:t>更多相关图书推荐：https://www.jiaokey.com</w:t>
      </w:r>
    </w:p>
    <w:p>
      <w:r>
        <w:t>李明，郝定均，沈建雄，朱泽章 其他作品：https://www.jiaokey.com/tag/李明，郝定均，沈建雄，朱泽章.html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关键词搜索：https://www.jiaokey.com/tag/成人腰椎侧凸.html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