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CGA老年综合评估  第2版</w:t>
      </w:r>
    </w:p>
    <w:p>
      <w:r>
        <w:rPr>
          <w:rFonts w:ascii="宋体" w:hAnsi="宋体" w:eastAsia="宋体"/>
          <w:sz w:val="24"/>
        </w:rPr>
        <w:t>（中国）宋岳涛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CGA老年综合评估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（中国）宋岳涛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本书出售、求购地址：https://www.jiaokey.com/book/detail/14713876.html</w:t>
      </w:r>
    </w:p>
    <w:p>
      <w:r>
        <w:t>更多相关图书推荐：https://www.jiaokey.com</w:t>
      </w:r>
    </w:p>
    <w:p>
      <w:r>
        <w:t>（中国）宋岳涛 其他作品：https://www.jiaokey.com/tag/（中国）宋岳涛.html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关键词搜索：https://www.jiaokey.com/tag/CGA老年综合评估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