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书名：罗特小说集  8</w:t>
      </w:r>
    </w:p>
    <w:p>
      <w:r>
        <w:t>作者：（奥地利）约瑟夫·罗特著；刘文杰，庄亦男，马文韬译</w:t>
      </w:r>
    </w:p>
    <w:p>
      <w:r>
        <w:t>出版社：桂林:漓江出版社,2019.10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罗特小说集  8 评论地址：https://www.jiaokey.com/book/detail/14713958.html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