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书名：在春深  品人间真味</w:t>
      </w:r>
    </w:p>
    <w:p>
      <w:r>
        <w:t>作者：经典文库编委会编</w:t>
      </w:r>
    </w:p>
    <w:p>
      <w:r>
        <w:t>出版社：南京:河海大学出版社,2019.10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在春深  品人间真味 评论地址：https://www.jiaokey.com/book/detail/14713962.html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