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书名：双鸟渡</w:t>
      </w:r>
    </w:p>
    <w:p>
      <w:r>
        <w:t>作者：（爱尔兰）弗兰·奥布莱恩（FlannO</w:t>
      </w:r>
    </w:p>
    <w:p>
      <w:r>
        <w:t>出版社：长沙:湖南文艺出版社,2019.12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双鸟渡 评论地址：https://www.jiaokey.com/book/detail/14713983.html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