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时代答卷</w:t>
      </w:r>
    </w:p>
    <w:p>
      <w:r>
        <w:rPr>
          <w:rFonts w:ascii="宋体" w:hAnsi="宋体" w:eastAsia="宋体"/>
          <w:sz w:val="24"/>
        </w:rPr>
        <w:t>梁庆才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梁庆才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9787215120488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报告文学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中国脱贫留下了一部鲜活的党员干部形象史、人民群众奋斗史和中国农村社会变迁史，同时也体现了中国对全球减贫事业做出的突出贡献。作品凝聚百姓心声，传递中国情怀，是“不忘初心、牢记使命”的生动文学描述和生动读本。</w:t>
      </w:r>
    </w:p>
    <w:p/>
    <w:p>
      <w:r>
        <w:t>本书出售、求购地址：https://www.jiaokey.com/book/detail/14714007.html</w:t>
      </w:r>
    </w:p>
    <w:p>
      <w:r>
        <w:t>更多报告文学图书推荐：https://www.jiaokey.com</w:t>
      </w:r>
    </w:p>
    <w:p>
      <w:r>
        <w:t>梁庆才 其他作品：https://www.jiaokey.com/tag/梁庆才.html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