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书名：中国人民的心</w:t>
      </w:r>
    </w:p>
    <w:p>
      <w:r>
        <w:t>作者：杨朔著；夕琳编</w:t>
      </w:r>
    </w:p>
    <w:p>
      <w:r>
        <w:t>出版社：沈阳:沈阳出版社,2019.04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中国人民的心 评论地址：https://www.jiaokey.com/book/detail/14714036.html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