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书名：行走中国丛书  神性弥漫的行走  沿着香格里拉疆域的诗性笔记</w:t>
      </w:r>
    </w:p>
    <w:p>
      <w:r>
        <w:t>作者：（中国）海男</w:t>
      </w:r>
    </w:p>
    <w:p>
      <w:r>
        <w:t>出版社：昆明:云南人民出版社,2019.08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行走中国丛书  神性弥漫的行走  沿着香格里拉疆域的诗性笔记 评论地址：https://www.jiaokey.com/book/detail/14714054.html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