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书名：我们的木兰</w:t>
      </w:r>
    </w:p>
    <w:p>
      <w:r>
        <w:t>作者：张屏瑾</w:t>
      </w:r>
    </w:p>
    <w:p>
      <w:r>
        <w:t>出版社：上海:文汇出版社,2019.08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我们的木兰 评论地址：https://www.jiaokey.com/book/detail/14714057.html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