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书名：你能说一天不过么  刘荒田最新小品文</w:t>
      </w:r>
    </w:p>
    <w:p>
      <w:r>
        <w:t>作者：&lt;font color=Red&gt;刘&lt;/font&gt;荒田</w:t>
      </w:r>
    </w:p>
    <w:p>
      <w:r>
        <w:t>出版社：广州:花城出版社,2019.09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你能说一天不过么  刘荒田最新小品文 评论地址：https://www.jiaokey.com/book/detail/14714064.html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