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书名：美国病</w:t>
      </w:r>
    </w:p>
    <w:p>
      <w:r>
        <w:t>作者：（美）伊丽莎白·罗森塔尔著李雪顺译</w:t>
      </w:r>
    </w:p>
    <w:p>
      <w:r>
        <w:t>出版社：上海:上海译文出版社,2019.07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美国病 评论地址：https://www.jiaokey.com/book/detail/14714092.html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