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书名：心远地自偏</w:t>
      </w:r>
    </w:p>
    <w:p>
      <w:r>
        <w:t>作者：北川</w:t>
      </w:r>
    </w:p>
    <w:p>
      <w:r>
        <w:t>出版社：广州:花城出版社,2019.10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心远地自偏 评论地址：https://www.jiaokey.com/book/detail/14714112.html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