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笨狼和小红帽  上  注音版</w:t>
      </w:r>
    </w:p>
    <w:p>
      <w:r>
        <w:t>作者：（中国）汤素兰</w:t>
      </w:r>
    </w:p>
    <w:p>
      <w:r>
        <w:t>出版社：长沙:湖南少年儿童出版社,2019.09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笨狼的故事  笨狼和小红帽  上  注音版 评论地址：https://www.jiaokey.com/book/detail/14714303.html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