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书名：巴以生死场</w:t>
      </w:r>
    </w:p>
    <w:p>
      <w:r>
        <w:t>作者：马晓霖著</w:t>
      </w:r>
    </w:p>
    <w:p>
      <w:r>
        <w:t>出版社：金城出版社有限公司,2019.07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巴以生死场 评论地址：https://www.jiaokey.com/book/detail/14714332.html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