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当代中国系列丛书  中国共产党与当代中国  第2版</w:t>
      </w:r>
    </w:p>
    <w:p>
      <w:r>
        <w:rPr>
          <w:rFonts w:ascii="宋体" w:hAnsi="宋体" w:eastAsia="宋体"/>
          <w:sz w:val="24"/>
        </w:rPr>
        <w:t>宋博雅责任编辑；（中国）赵淑梅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当代中国系列丛书  中国共产党与当代中国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宋博雅责任编辑；（中国）赵淑梅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本书出售、求购地址：https://www.jiaokey.com/book/detail/14714366.html</w:t>
      </w:r>
    </w:p>
    <w:p>
      <w:r>
        <w:t>更多相关图书推荐：https://www.jiaokey.com</w:t>
      </w:r>
    </w:p>
    <w:p>
      <w:r>
        <w:t>宋博雅责任编辑；（中国）赵淑梅 其他作品：https://www.jiaokey.com/tag/宋博雅责任编辑；（中国）赵淑梅.html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关键词搜索：https://www.jiaokey.com/tag/当代中国系列丛书  中国共产党与当代中国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