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书名：被偷走的孩子</w:t>
      </w:r>
    </w:p>
    <w:p>
      <w:r>
        <w:t>作者：（加）玛莎·福查克·斯科里珀克著</w:t>
      </w:r>
    </w:p>
    <w:p>
      <w:r>
        <w:t>出版社：北京:北京少年儿童出版社,2019.03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被偷走的孩子 评论地址：https://www.jiaokey.com/book/detail/14714382.html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