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书名：Re  从零开始的异世界生活  11</w:t>
      </w:r>
    </w:p>
    <w:p>
      <w:r>
        <w:t>作者：（日）长月达平</w:t>
      </w:r>
    </w:p>
    <w:p>
      <w:r>
        <w:t>出版社：成都:四川美术出版社,2019.07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Re  从零开始的异世界生活  11 评论地址：https://www.jiaokey.com/book/detail/14714504.html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